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CABB" w14:textId="77777777" w:rsidR="000A3E73" w:rsidRDefault="00000000">
      <w:pPr>
        <w:spacing w:after="160" w:line="252" w:lineRule="auto"/>
        <w:jc w:val="center"/>
      </w:pPr>
      <w:r>
        <w:rPr>
          <w:rFonts w:ascii="Times New Roman" w:eastAsia="Times New Roman" w:hAnsi="Times New Roman"/>
          <w:b/>
          <w:sz w:val="24"/>
        </w:rPr>
        <w:t>SPÓŁDZIELNIA MIESZKANIOWA „METALOWIEC” W PRZEMYŚLU</w:t>
      </w:r>
    </w:p>
    <w:p w14:paraId="22B43616" w14:textId="77777777" w:rsidR="000A3E73" w:rsidRDefault="00000000">
      <w:pPr>
        <w:spacing w:after="160"/>
        <w:jc w:val="center"/>
      </w:pPr>
      <w:r>
        <w:rPr>
          <w:rFonts w:ascii="Times New Roman" w:eastAsia="Times New Roman" w:hAnsi="Times New Roman"/>
          <w:b/>
          <w:sz w:val="28"/>
        </w:rPr>
        <w:t>PEŁNOMOCNICTWO</w:t>
      </w:r>
    </w:p>
    <w:p w14:paraId="768BAEC6" w14:textId="77777777" w:rsidR="000A3E73" w:rsidRDefault="00000000">
      <w:pPr>
        <w:spacing w:after="160"/>
        <w:jc w:val="center"/>
      </w:pPr>
      <w:r>
        <w:rPr>
          <w:rFonts w:ascii="Times New Roman" w:eastAsia="Times New Roman" w:hAnsi="Times New Roman"/>
          <w:b/>
          <w:sz w:val="28"/>
        </w:rPr>
        <w:t>do udziału w Walnym Zgromadzeniu Członków Spółdzielni Mieszkaniowej „METALOWIEC” w Przemyślu</w:t>
      </w:r>
    </w:p>
    <w:p w14:paraId="67BCD864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20"/>
        </w:rPr>
        <w:t>Ja, niżej podpisany/a:</w:t>
      </w:r>
    </w:p>
    <w:p w14:paraId="52C654E9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imię i nazwisko członka: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1DB44DA8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adres lokalu / adres zamieszkania: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2913E5CC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PESEL albo numer członkowski, jeżeli dotyczy: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7B638CB0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20"/>
        </w:rPr>
        <w:t>będący/a członkiem Spółdzielni Mieszkaniowej „METALOWIEC” w Przemyślu, niniejszym udzielam pełnomocnictwa:</w:t>
      </w:r>
    </w:p>
    <w:p w14:paraId="35192404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imię i nazwisko pełnomocnika: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20876C78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adres zamieszkania pełnomocnika: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06590838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PESEL / nr wpisu zawodowego, jeżeli dotyczy: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209D10E8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b/>
          <w:sz w:val="20"/>
        </w:rPr>
        <w:t>Pełnomocnik jest: (należy zaznaczyć tylko jedną podstawę)</w:t>
      </w:r>
    </w:p>
    <w:p w14:paraId="449E4F7A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osobą bliską członka, z wyłączeniem osoby pozostającej faktycznie we wspólnym pożyciu; w takim przypadku należy dołączyć oświadczenie osoby bliskiej;</w:t>
      </w:r>
    </w:p>
    <w:p w14:paraId="085BC1D5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adwokatem;</w:t>
      </w:r>
    </w:p>
    <w:p w14:paraId="4327B8EF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radcą prawnym;</w:t>
      </w:r>
    </w:p>
    <w:p w14:paraId="65EE7746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innym członkiem Spółdzielni Mieszkaniowej „METALOWIEC” w Przemyślu.</w:t>
      </w:r>
    </w:p>
    <w:p w14:paraId="08629917" w14:textId="77777777" w:rsidR="000A3E73" w:rsidRDefault="00000000">
      <w:pPr>
        <w:spacing w:after="160"/>
      </w:pPr>
      <w:r>
        <w:rPr>
          <w:rFonts w:ascii="Times New Roman" w:eastAsia="Times New Roman" w:hAnsi="Times New Roman"/>
          <w:b/>
          <w:sz w:val="24"/>
        </w:rPr>
        <w:t>Zakres pełnomocnictwa</w:t>
      </w:r>
    </w:p>
    <w:p w14:paraId="4997C6F8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20"/>
        </w:rPr>
        <w:t>Udzielam pełnomocnictwa do reprezentowania mnie na Walnym Zgromadzeniu Członków Spółdzielni Mieszkaniowej „METALOWIEC” w Przemyślu zwołanym na dzień:</w:t>
      </w:r>
    </w:p>
    <w:p w14:paraId="5EB8FA19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data Walnego Zgromadzenia / pierwszej części: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795F8165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miejsce obrad: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5FF40A9B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20"/>
        </w:rPr>
        <w:t>Pełnomocnictwo obejmuje prawo do udziału w obradach, zabierania głosu, składania wniosków, żądań, wyjaśnień i oświadczeń oraz wykonywania prawa głosu we wszystkich sprawach objętych porządkiem obrad, z wyjątkiem głosowań, których przedmiotem jest wybór albo odwołanie członków Rady Nadzorczej albo członków Zarządu Spółdzielni.</w:t>
      </w:r>
    </w:p>
    <w:p w14:paraId="3047D385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20"/>
        </w:rPr>
        <w:t>Pełnomocnik nie może zastępować więcej niż jednego członka Spółdzielni. Pełnomocnictwo powinno zostać doręczone Spółdzielni najpóźniej 3 dni przed terminem Walnego Zgromadzenia albo jego pierwszej części.</w:t>
      </w:r>
    </w:p>
    <w:p w14:paraId="4E8A6EC8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19"/>
        </w:rPr>
        <w:t>Oświadczam, że zostałem/am poinformowany/a, że w przypadku udzielenia pełnomocnictwa osobie bliskiej do pełnomocnictwa musi zostać dołączone oświadczenie tej osoby, zawierające klauzulę: „Jestem świadomy odpowiedzialności karnej za złożenie fałszywego oświadczenia.” Brak tego oświadczenia powoduje nieważność pełnomocnictwa udzielonego osobie bliskiej.</w:t>
      </w:r>
    </w:p>
    <w:p w14:paraId="2FC8C3DA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19"/>
        </w:rPr>
        <w:t>Wyrażam zgodę na przetwarzanie moich danych osobowych oraz danych pełnomocnika w zakresie niezbędnym do weryfikacji pełnomocnictwa i udziału pełnomocnika w Walnym Zgromadzeniu.</w:t>
      </w:r>
    </w:p>
    <w:p w14:paraId="440E49D4" w14:textId="77777777" w:rsidR="000A3E73" w:rsidRDefault="000A3E73">
      <w:pPr>
        <w:spacing w:after="160" w:line="252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0A3E73" w14:paraId="0856EEA8" w14:textId="77777777">
        <w:trPr>
          <w:jc w:val="center"/>
        </w:trPr>
        <w:tc>
          <w:tcPr>
            <w:tcW w:w="4986" w:type="dxa"/>
            <w:vAlign w:val="center"/>
          </w:tcPr>
          <w:p w14:paraId="7333165D" w14:textId="77777777" w:rsidR="000A3E73" w:rsidRDefault="00000000">
            <w:r>
              <w:rPr>
                <w:rFonts w:ascii="Times New Roman" w:eastAsia="Times New Roman" w:hAnsi="Times New Roman"/>
                <w:sz w:val="18"/>
              </w:rPr>
              <w:t>............................................................</w:t>
            </w:r>
            <w:r>
              <w:rPr>
                <w:rFonts w:ascii="Times New Roman" w:eastAsia="Times New Roman" w:hAnsi="Times New Roman"/>
                <w:sz w:val="18"/>
              </w:rPr>
              <w:br/>
              <w:t>(data i podpis członka Spółdzielni)</w:t>
            </w:r>
          </w:p>
        </w:tc>
        <w:tc>
          <w:tcPr>
            <w:tcW w:w="4986" w:type="dxa"/>
            <w:vAlign w:val="center"/>
          </w:tcPr>
          <w:p w14:paraId="09EDF183" w14:textId="77777777" w:rsidR="000A3E73" w:rsidRDefault="00000000">
            <w:r>
              <w:rPr>
                <w:rFonts w:ascii="Times New Roman" w:eastAsia="Times New Roman" w:hAnsi="Times New Roman"/>
                <w:sz w:val="18"/>
              </w:rPr>
              <w:t>............................................................</w:t>
            </w:r>
            <w:r>
              <w:rPr>
                <w:rFonts w:ascii="Times New Roman" w:eastAsia="Times New Roman" w:hAnsi="Times New Roman"/>
                <w:sz w:val="18"/>
              </w:rPr>
              <w:br/>
              <w:t>(data i podpis pełnomocnika - przyjęcie pełnomocnictwa)</w:t>
            </w:r>
          </w:p>
        </w:tc>
      </w:tr>
      <w:tr w:rsidR="000A3E73" w14:paraId="64D716DA" w14:textId="77777777">
        <w:trPr>
          <w:jc w:val="center"/>
        </w:trPr>
        <w:tc>
          <w:tcPr>
            <w:tcW w:w="9972" w:type="dxa"/>
            <w:gridSpan w:val="2"/>
            <w:vAlign w:val="center"/>
          </w:tcPr>
          <w:p w14:paraId="0A0E6220" w14:textId="77777777" w:rsidR="000A3E73" w:rsidRDefault="00000000">
            <w:r>
              <w:rPr>
                <w:rFonts w:ascii="Times New Roman" w:eastAsia="Times New Roman" w:hAnsi="Times New Roman"/>
                <w:sz w:val="18"/>
              </w:rPr>
              <w:t>Uwaga: podpis pełnomocnika nie zastępuje oświadczenia osoby bliskiej, gdy pełnomocnik działa jako osoba bliska członka.</w:t>
            </w:r>
          </w:p>
        </w:tc>
      </w:tr>
    </w:tbl>
    <w:p w14:paraId="2A949000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8"/>
        </w:rPr>
        <w:t xml:space="preserve"> </w:t>
      </w:r>
    </w:p>
    <w:p w14:paraId="20650B92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i/>
          <w:sz w:val="17"/>
        </w:rPr>
        <w:t>Informacja: Administratorem danych osobowych jest Spółdzielnia Mieszkaniowa „METALOWIEC” w Przemyślu. Dane będą przetwarzane w celu obsługi Walnego Zgromadzenia, weryfikacji pełnomocnictwa oraz realizacji obowiązków wynikających z ustawy o spółdzielniach mieszkaniowych i Prawa spółdzielczego.</w:t>
      </w:r>
    </w:p>
    <w:p w14:paraId="5F79A306" w14:textId="77777777" w:rsidR="000A3E73" w:rsidRDefault="00000000">
      <w:pPr>
        <w:spacing w:after="160" w:line="252" w:lineRule="auto"/>
        <w:jc w:val="center"/>
      </w:pPr>
      <w:r>
        <w:rPr>
          <w:rFonts w:ascii="Times New Roman" w:eastAsia="Times New Roman" w:hAnsi="Times New Roman"/>
          <w:b/>
          <w:sz w:val="24"/>
        </w:rPr>
        <w:lastRenderedPageBreak/>
        <w:t>SPÓŁDZIELNIA MIESZKANIOWA „METALOWIEC” W PRZEMYŚLU</w:t>
      </w:r>
    </w:p>
    <w:p w14:paraId="587005DA" w14:textId="77777777" w:rsidR="000A3E73" w:rsidRDefault="00000000">
      <w:pPr>
        <w:spacing w:after="160"/>
        <w:jc w:val="center"/>
      </w:pPr>
      <w:r>
        <w:rPr>
          <w:rFonts w:ascii="Times New Roman" w:eastAsia="Times New Roman" w:hAnsi="Times New Roman"/>
          <w:b/>
          <w:sz w:val="28"/>
        </w:rPr>
        <w:t>OŚWIADCZENIE OSOBY BLISKIEJ</w:t>
      </w:r>
    </w:p>
    <w:p w14:paraId="5C9D72E1" w14:textId="77777777" w:rsidR="000A3E73" w:rsidRDefault="00000000">
      <w:pPr>
        <w:spacing w:after="160"/>
        <w:jc w:val="center"/>
      </w:pPr>
      <w:r>
        <w:rPr>
          <w:rFonts w:ascii="Times New Roman" w:eastAsia="Times New Roman" w:hAnsi="Times New Roman"/>
          <w:b/>
          <w:sz w:val="28"/>
        </w:rPr>
        <w:t>pełnomocnika członka Spółdzielni Mieszkaniowej „METALOWIEC” w Przemyślu do udziału w Walnym Zgromadzeniu Członków</w:t>
      </w:r>
    </w:p>
    <w:p w14:paraId="1F4D1727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20"/>
        </w:rPr>
        <w:t>Ja, niżej podpisany/a:</w:t>
      </w:r>
    </w:p>
    <w:p w14:paraId="6B7DFED8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imię i nazwisko pełnomocnika: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5BA68FD7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adres zamieszkania pełnomocnika: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1FE91030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20"/>
        </w:rPr>
        <w:t>oświadczam, że jestem osobą bliską członka Spółdzielni Mieszkaniowej „METALOWIEC” w Przemyślu:</w:t>
      </w:r>
    </w:p>
    <w:p w14:paraId="4B1EB630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imię i nazwisko członka: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7440247A" w14:textId="77777777" w:rsidR="000A3E73" w:rsidRDefault="00000000">
      <w:pPr>
        <w:spacing w:after="80"/>
      </w:pPr>
      <w:r>
        <w:rPr>
          <w:rFonts w:ascii="Times New Roman" w:eastAsia="Times New Roman" w:hAnsi="Times New Roman"/>
          <w:b/>
          <w:sz w:val="20"/>
        </w:rPr>
        <w:t>adres lokalu / adres zamieszkania członka:</w:t>
      </w:r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</w:t>
      </w:r>
    </w:p>
    <w:p w14:paraId="5BC462BE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b/>
          <w:sz w:val="20"/>
        </w:rPr>
        <w:t>Rodzaj relacji z członkiem: (należy zaznaczyć właściwe)</w:t>
      </w:r>
    </w:p>
    <w:p w14:paraId="180CE7C5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małżonek;</w:t>
      </w:r>
    </w:p>
    <w:p w14:paraId="422434C0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wstępny - rodzic / dziadek / babcia;</w:t>
      </w:r>
    </w:p>
    <w:p w14:paraId="02088ED5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zstępny - dziecko / wnuk / wnuczka;</w:t>
      </w:r>
    </w:p>
    <w:p w14:paraId="1D5C3622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rodzeństwo;</w:t>
      </w:r>
    </w:p>
    <w:p w14:paraId="75956508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dziecko rodzeństwa - siostrzeniec / siostrzenica / bratanek / bratanica;</w:t>
      </w:r>
    </w:p>
    <w:p w14:paraId="7F51DAF7" w14:textId="77777777" w:rsidR="000A3E73" w:rsidRDefault="00000000">
      <w:pPr>
        <w:spacing w:after="40"/>
        <w:ind w:left="340" w:hanging="198"/>
      </w:pPr>
      <w:r>
        <w:rPr>
          <w:rFonts w:ascii="Times New Roman" w:eastAsia="Times New Roman" w:hAnsi="Times New Roman"/>
          <w:sz w:val="21"/>
        </w:rPr>
        <w:t>☐ osoba przysposabiająca albo osoba przysposobiona.</w:t>
      </w:r>
    </w:p>
    <w:p w14:paraId="024A27B3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20"/>
        </w:rPr>
        <w:t>Oświadczam, że nie jestem osobą pozostającą faktycznie we wspólnym pożyciu z członkiem, którego reprezentuję.</w:t>
      </w:r>
    </w:p>
    <w:p w14:paraId="71E1BC24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sz w:val="20"/>
        </w:rPr>
        <w:t>Oświadczam, że na podstawie udzielonego mi pełnomocnictwa jestem upoważniony/a do reprezentowania ww. członka na Walnym Zgromadzeniu Członków Spółdzielni Mieszkaniowej „METALOWIEC” w Przemyślu.</w:t>
      </w:r>
    </w:p>
    <w:p w14:paraId="7BFBA12B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b/>
          <w:sz w:val="20"/>
        </w:rPr>
        <w:t>Jestem świadomy odpowiedzialności karnej za złożenie fałszywego oświadczenia.</w:t>
      </w:r>
    </w:p>
    <w:p w14:paraId="7F62FBB5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i/>
          <w:sz w:val="19"/>
        </w:rPr>
        <w:t>Klauzula powyższa zastępuje pouczenie organu o odpowiedzialności karnej za złożenie fałszywego oświadczenia.</w:t>
      </w:r>
    </w:p>
    <w:p w14:paraId="135F5028" w14:textId="77777777" w:rsidR="000A3E73" w:rsidRDefault="000A3E73">
      <w:pPr>
        <w:spacing w:after="240" w:line="252" w:lineRule="auto"/>
      </w:pPr>
    </w:p>
    <w:p w14:paraId="4A92DCAE" w14:textId="77777777" w:rsidR="000A3E73" w:rsidRDefault="00000000">
      <w:pPr>
        <w:spacing w:after="160"/>
        <w:jc w:val="center"/>
      </w:pPr>
      <w:r>
        <w:rPr>
          <w:rFonts w:ascii="Times New Roman" w:eastAsia="Times New Roman" w:hAnsi="Times New Roman"/>
          <w:sz w:val="20"/>
        </w:rPr>
        <w:t>............................................................</w:t>
      </w:r>
      <w:r>
        <w:rPr>
          <w:rFonts w:ascii="Times New Roman" w:eastAsia="Times New Roman" w:hAnsi="Times New Roman"/>
          <w:sz w:val="20"/>
        </w:rPr>
        <w:br/>
        <w:t>(data i podpis osoby bliskiej - pełnomocnika)</w:t>
      </w:r>
    </w:p>
    <w:p w14:paraId="7F28EA5B" w14:textId="77777777" w:rsidR="000A3E73" w:rsidRDefault="00000000">
      <w:pPr>
        <w:spacing w:after="120" w:line="252" w:lineRule="auto"/>
      </w:pPr>
      <w:r>
        <w:rPr>
          <w:rFonts w:ascii="Times New Roman" w:eastAsia="Times New Roman" w:hAnsi="Times New Roman"/>
          <w:i/>
          <w:sz w:val="17"/>
        </w:rPr>
        <w:t>Podstawa prawna: art. 8³ ust. 1³ ustawy z dnia 15 grudnia 2000 r. o spółdzielniach mieszkaniowych oraz art. 27³a tej ustawy.</w:t>
      </w:r>
    </w:p>
    <w:sectPr w:rsidR="000A3E73" w:rsidSect="00034616">
      <w:footerReference w:type="default" r:id="rId11"/>
      <w:pgSz w:w="12240" w:h="15840"/>
      <w:pgMar w:top="96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05B9" w14:textId="77777777" w:rsidR="00C919E0" w:rsidRDefault="00C919E0">
      <w:pPr>
        <w:spacing w:after="0" w:line="240" w:lineRule="auto"/>
      </w:pPr>
      <w:r>
        <w:separator/>
      </w:r>
    </w:p>
  </w:endnote>
  <w:endnote w:type="continuationSeparator" w:id="0">
    <w:p w14:paraId="781A1331" w14:textId="77777777" w:rsidR="00C919E0" w:rsidRDefault="00C9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F563" w14:textId="77777777" w:rsidR="000A3E73" w:rsidRDefault="00000000">
    <w:pPr>
      <w:pStyle w:val="Stopka"/>
      <w:jc w:val="center"/>
    </w:pPr>
    <w:r>
      <w:rPr>
        <w:rFonts w:ascii="Times New Roman" w:eastAsia="Times New Roman" w:hAnsi="Times New Roman"/>
        <w:sz w:val="18"/>
      </w:rPr>
      <w:fldChar w:fldCharType="begin"/>
    </w:r>
    <w:r>
      <w:rPr>
        <w:rFonts w:ascii="Times New Roman" w:eastAsia="Times New Roman" w:hAnsi="Times New Roman"/>
        <w:sz w:val="18"/>
      </w:rPr>
      <w:instrText>PAGE</w:instrText>
    </w:r>
    <w:r w:rsidR="00F8252E">
      <w:rPr>
        <w:rFonts w:ascii="Times New Roman" w:eastAsia="Times New Roman" w:hAnsi="Times New Roman"/>
        <w:sz w:val="18"/>
      </w:rPr>
      <w:fldChar w:fldCharType="separate"/>
    </w:r>
    <w:r w:rsidR="00F8252E">
      <w:rPr>
        <w:rFonts w:ascii="Times New Roman" w:eastAsia="Times New Roman" w:hAnsi="Times New Roman"/>
        <w:noProof/>
        <w:sz w:val="18"/>
      </w:rPr>
      <w:t>1</w:t>
    </w:r>
    <w:r>
      <w:rPr>
        <w:rFonts w:ascii="Times New Roman" w:eastAsia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120E" w14:textId="77777777" w:rsidR="00C919E0" w:rsidRDefault="00C919E0">
      <w:pPr>
        <w:spacing w:after="0" w:line="240" w:lineRule="auto"/>
      </w:pPr>
      <w:r>
        <w:separator/>
      </w:r>
    </w:p>
  </w:footnote>
  <w:footnote w:type="continuationSeparator" w:id="0">
    <w:p w14:paraId="55D5D7FF" w14:textId="77777777" w:rsidR="00C919E0" w:rsidRDefault="00C9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584851">
    <w:abstractNumId w:val="8"/>
  </w:num>
  <w:num w:numId="2" w16cid:durableId="867451744">
    <w:abstractNumId w:val="6"/>
  </w:num>
  <w:num w:numId="3" w16cid:durableId="430976919">
    <w:abstractNumId w:val="5"/>
  </w:num>
  <w:num w:numId="4" w16cid:durableId="1530802126">
    <w:abstractNumId w:val="4"/>
  </w:num>
  <w:num w:numId="5" w16cid:durableId="1447386905">
    <w:abstractNumId w:val="7"/>
  </w:num>
  <w:num w:numId="6" w16cid:durableId="2108379270">
    <w:abstractNumId w:val="3"/>
  </w:num>
  <w:num w:numId="7" w16cid:durableId="1201434585">
    <w:abstractNumId w:val="2"/>
  </w:num>
  <w:num w:numId="8" w16cid:durableId="1649702063">
    <w:abstractNumId w:val="1"/>
  </w:num>
  <w:num w:numId="9" w16cid:durableId="214657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E73"/>
    <w:rsid w:val="0015074B"/>
    <w:rsid w:val="0029639D"/>
    <w:rsid w:val="00326F90"/>
    <w:rsid w:val="00AA1D8D"/>
    <w:rsid w:val="00B47730"/>
    <w:rsid w:val="00C919E0"/>
    <w:rsid w:val="00CB0664"/>
    <w:rsid w:val="00CD77BC"/>
    <w:rsid w:val="00F825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96E03"/>
  <w14:defaultImageDpi w14:val="300"/>
  <w15:docId w15:val="{3A3DE830-98B0-47F5-9F13-87B9C47F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ADA8DCDAF6BF4AA39BEA5F3E55EBBC" ma:contentTypeVersion="13" ma:contentTypeDescription="Utwórz nowy dokument." ma:contentTypeScope="" ma:versionID="159ffa56a055152fef980abdce41eba4">
  <xsd:schema xmlns:xsd="http://www.w3.org/2001/XMLSchema" xmlns:xs="http://www.w3.org/2001/XMLSchema" xmlns:p="http://schemas.microsoft.com/office/2006/metadata/properties" xmlns:ns2="587c47b5-ed48-460f-aca5-bdd8561ea04f" xmlns:ns3="29016200-866b-4683-a6cc-35d02a345750" targetNamespace="http://schemas.microsoft.com/office/2006/metadata/properties" ma:root="true" ma:fieldsID="5899b46ae75d52cea82a22e7868944fd" ns2:_="" ns3:_="">
    <xsd:import namespace="587c47b5-ed48-460f-aca5-bdd8561ea04f"/>
    <xsd:import namespace="29016200-866b-4683-a6cc-35d02a345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47b5-ed48-460f-aca5-bdd8561e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06afbaca-e916-4096-b7a6-cfdb26b82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16200-866b-4683-a6cc-35d02a3457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180a22d-4d22-4bdf-ae98-048dad7bddd5}" ma:internalName="TaxCatchAll" ma:showField="CatchAllData" ma:web="29016200-866b-4683-a6cc-35d02a345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16200-866b-4683-a6cc-35d02a345750" xsi:nil="true"/>
    <lcf76f155ced4ddcb4097134ff3c332f xmlns="587c47b5-ed48-460f-aca5-bdd8561ea04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B9859-FE43-4BEB-B0E6-957B73EB0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c47b5-ed48-460f-aca5-bdd8561ea04f"/>
    <ds:schemaRef ds:uri="29016200-866b-4683-a6cc-35d02a345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10556-FC3C-4E98-9A75-B8E48B92DF05}">
  <ds:schemaRefs>
    <ds:schemaRef ds:uri="http://schemas.microsoft.com/office/2006/metadata/properties"/>
    <ds:schemaRef ds:uri="http://schemas.microsoft.com/office/infopath/2007/PartnerControls"/>
    <ds:schemaRef ds:uri="29016200-866b-4683-a6cc-35d02a345750"/>
    <ds:schemaRef ds:uri="587c47b5-ed48-460f-aca5-bdd8561ea04f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3F26A0-1132-4BBD-9573-48DC0E8FA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2026-06-03T09:44:00Z</dcterms:created>
  <dcterms:modified xsi:type="dcterms:W3CDTF">2026-06-03T09:44:00Z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0x010100BEADA8DCDAF6BF4AA39BEA5F3E55EBBC</vt:lpwstr>
  </property>
</Properties>
</file>